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居民权益维护与保障手册</w:t>
      </w:r>
    </w:p>
    <w:p>
      <w:r>
        <w:rPr>
          <w:rFonts w:ascii="宋体" w:hAnsi="宋体" w:eastAsia="宋体"/>
          <w:sz w:val="24"/>
        </w:rPr>
        <w:t>周春霞主编；张蒙蒙，金瑾编著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居民权益维护与保障手册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周春霞主编；张蒙蒙，金瑾编著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本书出售、求购地址：https://www.jiaokey.com/book/detail/13639304.html</w:t>
      </w:r>
    </w:p>
    <w:p>
      <w:r>
        <w:t>更多相关图书推荐：https://www.jiaokey.com</w:t>
      </w:r>
    </w:p>
    <w:p>
      <w:r>
        <w:t>周春霞主编；张蒙蒙，金瑾编著 其他作品：https://www.jiaokey.com/tag/周春霞主编；张蒙蒙，金瑾编著.html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关键词搜索：https://www.jiaokey.com/tag/居民权益维护与保障手册.html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