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书名：刑事诉讼法教程</w:t>
      </w:r>
    </w:p>
    <w:p>
      <w:r>
        <w:t>作者：陈永革，万毅，李志平主编；张斌，谢蓉，高跃先，傅江，刘海蓉，崔霞，郭松，张希平，罗文禄副主编</w:t>
      </w:r>
    </w:p>
    <w:p>
      <w:r>
        <w:t>出版社：成都：四川大学出版社</w:t>
      </w:r>
    </w:p>
    <w:p>
      <w:r>
        <w:t>出版日期：2014.07</w:t>
      </w:r>
    </w:p>
    <w:p>
      <w:r>
        <w:t>总页数：676</w:t>
      </w:r>
    </w:p>
    <w:p>
      <w:r>
        <w:t>更多请访问教客网: www.jiaokey.com</w:t>
      </w:r>
    </w:p>
    <w:p>
      <w:r>
        <w:t>刑事诉讼法教程 评论地址：https://www.jiaokey.com/book/detail/13639274.html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