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管理创新案例集=MANAGEMENT INNOVATION: A CASEBOOK</w:t>
      </w:r>
    </w:p>
    <w:p>
      <w:r>
        <w:rPr>
          <w:rFonts w:ascii="宋体" w:hAnsi="宋体" w:eastAsia="宋体"/>
          <w:sz w:val="24"/>
        </w:rPr>
        <w:t>（英）克里斯托弗·威廉斯（CHRISTOPHER WILLIAMS）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管理创新案例集=MANAGEMENT INNOVATION: 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（英）克里斯托弗·威廉斯（CHRISTOPHER WILLIAMS）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本书出售、求购地址：https://www.jiaokey.com/book/detail/13639273.html</w:t>
      </w:r>
    </w:p>
    <w:p>
      <w:r>
        <w:t>更多相关图书推荐：https://www.jiaokey.com</w:t>
      </w:r>
    </w:p>
    <w:p>
      <w:r>
        <w:t>（英）克里斯托弗·威廉斯（CHRISTOPHER WILLIAMS） 其他作品：https://www.jiaokey.com/tag/（英）克里斯托弗·威廉斯（CHRISTOPHER WILLIAMS）.html</w:t>
      </w:r>
    </w:p>
    <w:p>
      <w:r>
        <w:t>关键词搜索：https://www.jiaokey.com/tag/管理创新案例集=MANAGEMENT INNOVATION: 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