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书名：毕业5年，你就是千万富翁！  从穷学生到千万富翁的财富路线图</w:t>
      </w:r>
    </w:p>
    <w:p>
      <w:r>
        <w:t>作者：建国著</w:t>
      </w:r>
    </w:p>
    <w:p>
      <w:r>
        <w:t>出版社：北京:光明日报出版社,2014.08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毕业5年，你就是千万富翁！  从穷学生到千万富翁的财富路线图 评论地址：https://www.jiaokey.com/book/detail/13639196.html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