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系统工具与环境  理工科用  第2版</w:t>
      </w:r>
    </w:p>
    <w:p>
      <w:r>
        <w:rPr>
          <w:rFonts w:ascii="宋体" w:hAnsi="宋体" w:eastAsia="宋体"/>
          <w:sz w:val="24"/>
        </w:rPr>
        <w:t>赵欢，肖德贵，李丽娟，洪跃山编著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系统工具与环境  理工科用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赵欢，肖德贵，李丽娟，洪跃山编著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本书出售、求购地址：https://www.jiaokey.com/book/detail/13639149.html</w:t>
      </w:r>
    </w:p>
    <w:p>
      <w:r>
        <w:t>更多相关图书推荐：https://www.jiaokey.com</w:t>
      </w:r>
    </w:p>
    <w:p>
      <w:r>
        <w:t>赵欢，肖德贵，李丽娟，洪跃山编著 其他作品：https://www.jiaokey.com/tag/赵欢，肖德贵，李丽娟，洪跃山编著.html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  系统工具与环境  理工科用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