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日本兵库县南部地震灾害及其启示</w:t>
      </w:r>
    </w:p>
    <w:p>
      <w:r>
        <w:rPr>
          <w:rFonts w:ascii="宋体" w:hAnsi="宋体" w:eastAsia="宋体"/>
          <w:sz w:val="24"/>
        </w:rPr>
        <w:t>卢振恒主编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日本兵库县南部地震灾害及其启示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卢振恒主编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北京地震局；浙江省地震局等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本书出售、求购地址：https://www.jiaokey.com/book/detail/13639118.html</w:t>
      </w:r>
    </w:p>
    <w:p>
      <w:r>
        <w:t>更多相关图书推荐：https://www.jiaokey.com</w:t>
      </w:r>
    </w:p>
    <w:p>
      <w:r>
        <w:t>卢振恒主编 其他作品：https://www.jiaokey.com/tag/卢振恒主编.html</w:t>
      </w:r>
    </w:p>
    <w:p>
      <w:r>
        <w:t>北京地震局；浙江省地震局等 出版图书：https://www.jiaokey.com/tag/北京地震局；浙江省地震局等.html</w:t>
      </w:r>
    </w:p>
    <w:p>
      <w:r>
        <w:t>关键词搜索：https://www.jiaokey.com/tag/日本兵库县南部地震灾害及其启示.html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