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书名：万印楼印话</w:t>
      </w:r>
    </w:p>
    <w:p>
      <w:r>
        <w:t>作者：陈继揆著；陈进编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万印楼印话 评论地址：https://www.jiaokey.com/book/detail/13639046.html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