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书名：砚史;砚谱</w:t>
      </w:r>
    </w:p>
    <w:p>
      <w:r>
        <w:t>作者：（宋）米芾，高似孙等撰</w:t>
      </w:r>
    </w:p>
    <w:p>
      <w:r>
        <w:t>出版社：北京:中国书店,2014.01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砚史;砚谱 评论地址：https://www.jiaokey.com/book/detail/13639043.html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