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3D动画模型结构模板及布线准要</w:t>
      </w:r>
    </w:p>
    <w:p>
      <w:r>
        <w:rPr>
          <w:rFonts w:ascii="宋体" w:hAnsi="宋体" w:eastAsia="宋体"/>
          <w:sz w:val="24"/>
        </w:rPr>
        <w:t>郭宇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3D动画模型结构模板及布线准要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本书出售、求购地址：https://www.jiaokey.com/book/detail/13639040.html</w:t>
      </w:r>
    </w:p>
    <w:p>
      <w:r>
        <w:t>更多相关图书推荐：https://www.jiaokey.com</w:t>
      </w:r>
    </w:p>
    <w:p>
      <w:r>
        <w:t>郭宇 其他作品：https://www.jiaokey.com/tag/郭宇.html</w:t>
      </w:r>
    </w:p>
    <w:p>
      <w:r>
        <w:t>关键词搜索：https://www.jiaokey.com/tag/3D动画模型结构模板及布线准要.html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