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青藏高原典型区生态状况时空变化及气候变化响应研究</w:t>
      </w:r>
    </w:p>
    <w:p>
      <w:r>
        <w:rPr>
          <w:rFonts w:ascii="宋体" w:hAnsi="宋体" w:eastAsia="宋体"/>
          <w:sz w:val="24"/>
        </w:rPr>
        <w:t>沈渭寿，刘波，颜长征编著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青藏高原典型区生态状况时空变化及气候变化响应研究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沈渭寿，刘波，颜长征编著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本书出售、求购地址：https://www.jiaokey.com/book/detail/13638996.html</w:t>
      </w:r>
    </w:p>
    <w:p>
      <w:r>
        <w:t>更多相关图书推荐：https://www.jiaokey.com</w:t>
      </w:r>
    </w:p>
    <w:p>
      <w:r>
        <w:t>沈渭寿，刘波，颜长征编著 其他作品：https://www.jiaokey.com/tag/沈渭寿，刘波，颜长征编著.html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关键词搜索：https://www.jiaokey.com/tag/青藏高原典型区生态状况时空变化及气候变化响应研究.html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