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书名：神经内科疾病影像诊断思维  第2版</w:t>
      </w:r>
    </w:p>
    <w:p>
      <w:r>
        <w:t>作者：方燕南，罗柏宁，陈少琼，张爱武主编</w:t>
      </w:r>
    </w:p>
    <w:p>
      <w:r>
        <w:t>出版社：广州:广东科技出版社,2014.06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神经内科疾病影像诊断思维  第2版 评论地址：https://www.jiaokey.com/book/detail/13638994.html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