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书名：一九七七年在北京举行的三次按劳分配理论讨论会纪要汇编</w:t>
      </w:r>
    </w:p>
    <w:p>
      <w:r>
        <w:t>作者：刘龙勋编</w:t>
      </w:r>
    </w:p>
    <w:p>
      <w:r>
        <w:t>出版社：北京：中国财政经济出版社</w:t>
      </w:r>
    </w:p>
    <w:p>
      <w:r>
        <w:t>出版日期：1978</w:t>
      </w:r>
    </w:p>
    <w:p>
      <w:r>
        <w:t>总页数：58</w:t>
      </w:r>
    </w:p>
    <w:p>
      <w:r>
        <w:t>更多请访问教客网: www.jiaokey.com</w:t>
      </w:r>
    </w:p>
    <w:p>
      <w:r>
        <w:t>一九七七年在北京举行的三次按劳分配理论讨论会纪要汇编 评论地址：https://www.jiaokey.com/book/detail/13638979.html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