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柳公权  卷1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柳公权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本书出售、求购地址：https://www.jiaokey.com/book/detail/13638939.html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柳公权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