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唐·颜真卿  卷1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唐·颜真卿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本书出售、求购地址：https://www.jiaokey.com/book/detail/13638938.html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唐·颜真卿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