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商周甲骨文  金文  卷1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商周甲骨文  金文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本书出售、求购地址：https://www.jiaokey.com/book/detail/13638936.html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关键词搜索：https://www.jiaokey.com/tag/中国书法全集  商周甲骨文  金文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