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黄庭坚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黄庭坚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本书出售、求购地址：https://www.jiaokey.com/book/detail/13638934.html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关键词搜索：https://www.jiaokey.com/tag/中国书法全集  黄庭坚.html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