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唐寅  宋克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唐寅  宋克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唐寅  宋克.html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