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王羲之  王献之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王羲之  王献之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王羲之  王献之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