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米芾  卷2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米芾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本书出售、求购地址：https://www.jiaokey.com/book/detail/13638926.html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米芾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