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王知敬  薛稷  武则天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王知敬  薛稷  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本书出售、求购地址：https://www.jiaokey.com/book/detail/13638923.html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王知敬  薛稷  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