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褚遂良  虞世南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褚遂良  虞世南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本书出售、求购地址：https://www.jiaokey.com/book/detail/13638922.html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褚遂良  虞世南.html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