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民国名家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民国名家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本书出售、求购地址：https://www.jiaokey.com/book/detail/13638918.html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民国名家.html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