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康有为  梁启超  罗振玉  郑孝胥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康有为  梁启超  罗振玉  郑孝胥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本书出售、求购地址：https://www.jiaokey.com/book/detail/13638914.html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康有为  梁启超  罗振玉  郑孝胥.html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