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金农  郑燮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金农  郑燮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本书出售、求购地址：https://www.jiaokey.com/book/detail/13638911.html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金农  郑燮.html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