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清·王铎  卷2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清·王铎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本书出售、求购地址：https://www.jiaokey.com/book/detail/13638910.html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清·王铎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