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南北朝墓志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南北朝墓志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本书出售、求购地址：https://www.jiaokey.com/book/detail/13638886.html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南北朝墓志.html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