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肝胆千秋情  中国·共产党和民主党派</w:t>
      </w:r>
    </w:p>
    <w:p>
      <w:r>
        <w:rPr>
          <w:rFonts w:ascii="宋体" w:hAnsi="宋体" w:eastAsia="宋体"/>
          <w:sz w:val="24"/>
        </w:rPr>
        <w:t>刘延东主编；中共中央统一战线工作部编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肝胆千秋情  中国·共产党和民主党派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刘延东主编；中共中央统一战线工作部编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本书出售、求购地址：https://www.jiaokey.com/book/detail/13638825.html</w:t>
      </w:r>
    </w:p>
    <w:p>
      <w:r>
        <w:t>更多相关图书推荐：https://www.jiaokey.com</w:t>
      </w:r>
    </w:p>
    <w:p>
      <w:r>
        <w:t>刘延东主编；中共中央统一战线工作部编 其他作品：https://www.jiaokey.com/tag/刘延东主编；中共中央统一战线工作部编.html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关键词搜索：https://www.jiaokey.com/tag/肝胆千秋情  中国·共产党和民主党派.html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