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科学社会主义部分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科学社会主义部分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本书出售、求购地址：https://www.jiaokey.com/book/detail/13638765.html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关键词搜索：https://www.jiaokey.com/tag/马列著作毛泽东著作选读  科学社会主义部分.html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