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罪行  罪证  罪责  二战时期日本侵略者在我国东北残害被俘人员专题</w:t>
      </w:r>
    </w:p>
    <w:p>
      <w:r>
        <w:rPr>
          <w:rFonts w:ascii="宋体" w:hAnsi="宋体" w:eastAsia="宋体"/>
          <w:sz w:val="24"/>
        </w:rPr>
        <w:t>傅波主编；韩冰洁，田鸣副主编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罪行  罪证  罪责  二战时期日本侵略者在我国东北残害被俘人员专题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傅波主编；韩冰洁，田鸣副主编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本书出售、求购地址：https://www.jiaokey.com/book/detail/13638711.html</w:t>
      </w:r>
    </w:p>
    <w:p>
      <w:r>
        <w:t>更多相关图书推荐：https://www.jiaokey.com</w:t>
      </w:r>
    </w:p>
    <w:p>
      <w:r>
        <w:t>傅波主编；韩冰洁，田鸣副主编 其他作品：https://www.jiaokey.com/tag/傅波主编；韩冰洁，田鸣副主编.html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关键词搜索：https://www.jiaokey.com/tag/罪行  罪证  罪责  二战时期日本侵略者在我国东北残害被俘人员专题.html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