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21世纪人力人才资源开发利用管理全书  3</w:t>
      </w:r>
    </w:p>
    <w:p>
      <w:r>
        <w:rPr>
          <w:rFonts w:ascii="宋体" w:hAnsi="宋体" w:eastAsia="宋体"/>
          <w:sz w:val="24"/>
        </w:rPr>
        <w:t>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21世纪人力人才资源开发利用管理全书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本书出售、求购地址：https://www.jiaokey.com/book/detail/13638684.html</w:t>
      </w:r>
    </w:p>
    <w:p>
      <w:r>
        <w:t>更多相关图书推荐：https://www.jiaokey.com</w:t>
      </w:r>
    </w:p>
    <w:p>
      <w:r>
        <w:t>王婷主编 其他作品：https://www.jiaokey.com/tag/王婷主编.html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关键词搜索：https://www.jiaokey.com/tag/21世纪人力人才资源开发利用管理全书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