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现代领导与管理</w:t>
      </w:r>
    </w:p>
    <w:p>
      <w:r>
        <w:rPr>
          <w:rFonts w:ascii="宋体" w:hAnsi="宋体" w:eastAsia="宋体"/>
          <w:sz w:val="24"/>
        </w:rPr>
        <w:t>黄守登主编；刘世萱，李本钧副主编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黄守登主编；刘世萱，李本钧副主编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本书出售、求购地址：https://www.jiaokey.com/book/detail/13638681.html</w:t>
      </w:r>
    </w:p>
    <w:p>
      <w:r>
        <w:t>更多相关图书推荐：https://www.jiaokey.com</w:t>
      </w:r>
    </w:p>
    <w:p>
      <w:r>
        <w:t>黄守登主编；刘世萱，李本钧副主编 其他作品：https://www.jiaokey.com/tag/黄守登主编；刘世萱，李本钧副主编.html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关键词搜索：https://www.jiaokey.com/tag/现代领导与管理.html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