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武汉市汉正街个体商业生意经</w:t>
      </w:r>
    </w:p>
    <w:p>
      <w:r>
        <w:rPr>
          <w:rFonts w:ascii="宋体" w:hAnsi="宋体" w:eastAsia="宋体"/>
          <w:sz w:val="24"/>
        </w:rPr>
        <w:t>甘碧群等主编；湖北省工商行政管理局编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武汉市汉正街个体商业生意经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甘碧群等主编；湖北省工商行政管理局编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本书出售、求购地址：https://www.jiaokey.com/book/detail/13638671.html</w:t>
      </w:r>
    </w:p>
    <w:p>
      <w:r>
        <w:t>更多相关图书推荐：https://www.jiaokey.com</w:t>
      </w:r>
    </w:p>
    <w:p>
      <w:r>
        <w:t>甘碧群等主编；湖北省工商行政管理局编 其他作品：https://www.jiaokey.com/tag/甘碧群等主编；湖北省工商行政管理局编.html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关键词搜索：https://www.jiaokey.com/tag/武汉市汉正街个体商业生意经.html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