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党务工作制度</w:t>
      </w:r>
    </w:p>
    <w:p>
      <w:r>
        <w:rPr>
          <w:rFonts w:ascii="宋体" w:hAnsi="宋体" w:eastAsia="宋体"/>
          <w:sz w:val="24"/>
        </w:rPr>
        <w:t>唐朝晓，潘立魁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党务工作制度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唐朝晓，潘立魁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沈阳：东北工学院出版社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本书出售、求购地址：https://www.jiaokey.com/book/detail/13638645.html</w:t>
      </w:r>
    </w:p>
    <w:p>
      <w:r>
        <w:t>更多相关图书推荐：https://www.jiaokey.com</w:t>
      </w:r>
    </w:p>
    <w:p>
      <w:r>
        <w:t>唐朝晓，潘立魁 其他作品：https://www.jiaokey.com/tag/唐朝晓，潘立魁.html</w:t>
      </w:r>
    </w:p>
    <w:p>
      <w:r>
        <w:t>沈阳：东北工学院出版社 出版图书：https://www.jiaokey.com/tag/沈阳：东北工学院出版社.html</w:t>
      </w:r>
    </w:p>
    <w:p>
      <w:r>
        <w:t>关键词搜索：https://www.jiaokey.com/tag/党务工作制度.html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