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世界短篇小说经典  英国卷</w:t>
      </w:r>
    </w:p>
    <w:p>
      <w:r>
        <w:rPr>
          <w:rFonts w:ascii="宋体" w:hAnsi="宋体" w:eastAsia="宋体"/>
          <w:sz w:val="24"/>
        </w:rPr>
        <w:t>王学兵，李明责任编辑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世界短篇小说经典  英国卷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王学兵，李明责任编辑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本书出售、求购地址：https://www.jiaokey.com/book/detail/13638551.html</w:t>
      </w:r>
    </w:p>
    <w:p>
      <w:r>
        <w:t>更多相关图书推荐：https://www.jiaokey.com</w:t>
      </w:r>
    </w:p>
    <w:p>
      <w:r>
        <w:t>王学兵，李明责任编辑 其他作品：https://www.jiaokey.com/tag/王学兵，李明责任编辑.html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关键词搜索：https://www.jiaokey.com/tag/世界短篇小说经典  英国卷.html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