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书名：健美、哑铃技巧图解与健身法</w:t>
      </w:r>
    </w:p>
    <w:p>
      <w:r>
        <w:t>作者：曹博兵著</w:t>
      </w:r>
    </w:p>
    <w:p>
      <w:r>
        <w:t>出版社：北京:人民体育出版社,2006.06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健美、哑铃技巧图解与健身法 评论地址：https://www.jiaokey.com/book/detail/13638530.html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