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  龙文鞭影</w:t>
      </w:r>
    </w:p>
    <w:p>
      <w:r>
        <w:t>作者：萧良有编</w:t>
      </w:r>
    </w:p>
    <w:p>
      <w:r>
        <w:t>出版社：南京:东南大学出版社,2013.01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中华传统文化经典  龙文鞭影 评论地址：https://www.jiaokey.com/book/detail/13638472.html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