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书名：五字鉴菜根谭中华传统文化经典注音全本</w:t>
      </w:r>
    </w:p>
    <w:p>
      <w:r>
        <w:t>作者：（明）李廷机，洪应明，邓启铜，陈作明</w:t>
      </w:r>
    </w:p>
    <w:p>
      <w:r>
        <w:t>出版社：南京：东南大学出版社</w:t>
      </w:r>
    </w:p>
    <w:p>
      <w:r>
        <w:t>出版日期：2013.01</w:t>
      </w:r>
    </w:p>
    <w:p>
      <w:r>
        <w:t>总页数：313</w:t>
      </w:r>
    </w:p>
    <w:p>
      <w:r>
        <w:t>更多请访问教客网: www.jiaokey.com</w:t>
      </w:r>
    </w:p>
    <w:p>
      <w:r>
        <w:t>五字鉴菜根谭中华传统文化经典注音全本 评论地址：https://www.jiaokey.com/book/detail/13638470.html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