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现代通用应用文写作教程</w:t>
      </w:r>
    </w:p>
    <w:p>
      <w:r>
        <w:rPr>
          <w:rFonts w:ascii="宋体" w:hAnsi="宋体" w:eastAsia="宋体"/>
          <w:sz w:val="24"/>
        </w:rPr>
        <w:t>林培明，尹清杰主编；孙世群，刘彩玲，贾玉红副主编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现代通用应用文写作教程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林培明，尹清杰主编；孙世群，刘彩玲，贾玉红副主编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本书出售、求购地址：https://www.jiaokey.com/book/detail/13638463.html</w:t>
      </w:r>
    </w:p>
    <w:p>
      <w:r>
        <w:t>更多相关图书推荐：https://www.jiaokey.com</w:t>
      </w:r>
    </w:p>
    <w:p>
      <w:r>
        <w:t>林培明，尹清杰主编；孙世群，刘彩玲，贾玉红副主编 其他作品：https://www.jiaokey.com/tag/林培明，尹清杰主编；孙世群，刘彩玲，贾玉红副主编.html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关键词搜索：https://www.jiaokey.com/tag/现代通用应用文写作教程.html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