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第6卷  贝洛童话  王尔德童话  普希金童话  宫泽贤治童话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第6卷  贝洛童话  王尔德童话  普希金童话  宫泽贤治童话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本书出售、求购地址：https://www.jiaokey.com/book/detail/13638426.html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第6卷  贝洛童话  王尔德童话  普希金童话  宫泽贤治童话.html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