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书名：少林寺传奇  网络版</w:t>
      </w:r>
    </w:p>
    <w:p>
      <w:r>
        <w:t>作者：黎明编</w:t>
      </w:r>
    </w:p>
    <w:p>
      <w:r>
        <w:t>出版社：北京:九州出版社,2011.10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少林寺传奇  网络版 评论地址：https://www.jiaokey.com/book/detail/13638402.html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