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江南，一棵树的童年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江南，一棵树的童年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本书出售、求购地址：https://www.jiaokey.com/book/detail/13638390.html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关键词搜索：https://www.jiaokey.com/tag/江南，一棵树的童年.html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