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古地貌低渗透油藏的形成机制与富集规律-以陕北W地区延长组长1油层组为例</w:t>
      </w:r>
    </w:p>
    <w:p>
      <w:r>
        <w:rPr>
          <w:rFonts w:ascii="宋体" w:hAnsi="宋体" w:eastAsia="宋体"/>
          <w:sz w:val="24"/>
        </w:rPr>
        <w:t>张凤奇，武富礼著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古地貌低渗透油藏的形成机制与富集规律-以陕北W地区延长组长1油层组为例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张凤奇，武富礼著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本书出售、求购地址：https://www.jiaokey.com/book/detail/13638361.html</w:t>
      </w:r>
    </w:p>
    <w:p>
      <w:r>
        <w:t>更多相关图书推荐：https://www.jiaokey.com</w:t>
      </w:r>
    </w:p>
    <w:p>
      <w:r>
        <w:t>张凤奇，武富礼著 其他作品：https://www.jiaokey.com/tag/张凤奇，武富礼著.html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关键词搜索：https://www.jiaokey.com/tag/古地貌低渗透油藏的形成机制与富集规律-以陕北W地区延长组长1油层组为例.html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