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书名：酶力十足才健康</w:t>
      </w:r>
    </w:p>
    <w:p>
      <w:r>
        <w:t>作者：日本主妇之友社编著；陈起飞译</w:t>
      </w:r>
    </w:p>
    <w:p>
      <w:r>
        <w:t>出版社：沈阳:辽宁科学技术出版社,2014.08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酶力十足才健康 评论地址：https://www.jiaokey.com/book/detail/13638350.html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