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作者:张彦文，周浓主编；马三梅，刘虹，刘建福，吕艳杰，李海生，李景蕻副主编；王鹏，王奇志，汤晓辛等编</w:t>
      </w:r>
    </w:p>
    <w:p>
      <w:r>
        <w:t>出版社:</w:t>
      </w:r>
    </w:p>
    <w:p>
      <w:r>
        <w:t>出版日期：2014.09</w:t>
      </w:r>
    </w:p>
    <w:p>
      <w:r>
        <w:t>总页数：442</w:t>
      </w:r>
    </w:p>
    <w:p>
      <w:r>
        <w:t>更多请访问教客网:www.jiaokey.com</w:t>
      </w:r>
    </w:p>
    <w:p>
      <w:r>
        <w:t>植物学评论地址：https://www.jiaokey.com/book/detail/13638349.html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