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随机模拟方法与应用__肖柳青，周石鹏编著_北京：北京大学出版社_P268_2014.09</w:t>
      </w:r>
    </w:p>
    <w:p>
      <w:r>
        <w:rPr>
          <w:rFonts w:ascii="宋体" w:hAnsi="宋体" w:eastAsia="宋体"/>
          <w:sz w:val="24"/>
        </w:rPr>
        <w:t>肖柳青，周石鹏编著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随机模拟方法与应用__肖柳青，周石鹏编著_北京：北京大学出版社_P268_2014.09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肖柳青，周石鹏编著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本书出售、求购地址：https://www.jiaokey.com/book/detail/13638336.html</w:t>
      </w:r>
    </w:p>
    <w:p>
      <w:r>
        <w:t>更多相关图书推荐：https://www.jiaokey.com</w:t>
      </w:r>
    </w:p>
    <w:p>
      <w:r>
        <w:t>肖柳青，周石鹏编著 其他作品：https://www.jiaokey.com/tag/肖柳青，周石鹏编著.html</w:t>
      </w:r>
    </w:p>
    <w:p>
      <w:r>
        <w:t>关键词搜索：https://www.jiaokey.com/tag/随机模拟方法与应用__肖柳青，周石鹏编著_北京：北京大学出版社_P268_2014.09.html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