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生物质能源工程  能源草概论</w:t>
      </w:r>
    </w:p>
    <w:p>
      <w:r>
        <w:rPr>
          <w:rFonts w:ascii="宋体" w:hAnsi="宋体" w:eastAsia="宋体"/>
          <w:sz w:val="24"/>
        </w:rPr>
        <w:t>张蕴薇，杨富裕，孙永明，鄢家等编著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生物质能源工程  能源草概论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张蕴薇，杨富裕，孙永明，鄢家等编著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本书出售、求购地址：https://www.jiaokey.com/book/detail/13638315.html</w:t>
      </w:r>
    </w:p>
    <w:p>
      <w:r>
        <w:t>更多相关图书推荐：https://www.jiaokey.com</w:t>
      </w:r>
    </w:p>
    <w:p>
      <w:r>
        <w:t>张蕴薇，杨富裕，孙永明，鄢家等编著 其他作品：https://www.jiaokey.com/tag/张蕴薇，杨富裕，孙永明，鄢家等编著.html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关键词搜索：https://www.jiaokey.com/tag/生物质能源工程  能源草概论.html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