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书名：有生之年必须体验的1001场逃离尘嚣的旅行</w:t>
      </w:r>
    </w:p>
    <w:p>
      <w:r>
        <w:t>作者：（英）阿诺德主编</w:t>
      </w:r>
    </w:p>
    <w:p>
      <w:r>
        <w:t>出版社：北京：中央编译出版社</w:t>
      </w:r>
    </w:p>
    <w:p>
      <w:r>
        <w:t>出版日期：2014.09</w:t>
      </w:r>
    </w:p>
    <w:p>
      <w:r>
        <w:t>总页数：960</w:t>
      </w:r>
    </w:p>
    <w:p>
      <w:r>
        <w:t>更多请访问教客网: www.jiaokey.com</w:t>
      </w:r>
    </w:p>
    <w:p>
      <w:r>
        <w:t>有生之年必须体验的1001场逃离尘嚣的旅行 评论地址：https://www.jiaokey.com/book/detail/13638302.html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