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中国当代玻璃艺术展</w:t>
      </w:r>
    </w:p>
    <w:p>
      <w:r>
        <w:rPr>
          <w:rFonts w:ascii="宋体" w:hAnsi="宋体" w:eastAsia="宋体"/>
          <w:sz w:val="24"/>
        </w:rPr>
        <w:t>冯远主编；苏丹，林乐成执行主编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中国当代玻璃艺术展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冯远主编；苏丹，林乐成执行主编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本书出售、求购地址：https://www.jiaokey.com/book/detail/13638297.html</w:t>
      </w:r>
    </w:p>
    <w:p>
      <w:r>
        <w:t>更多相关图书推荐：https://www.jiaokey.com</w:t>
      </w:r>
    </w:p>
    <w:p>
      <w:r>
        <w:t>冯远主编；苏丹，林乐成执行主编 其他作品：https://www.jiaokey.com/tag/冯远主编；苏丹，林乐成执行主编.html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关键词搜索：https://www.jiaokey.com/tag/中国当代玻璃艺术展.html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