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书名：太璞古香  叶氏哥窑瓷器精品集</w:t>
      </w:r>
    </w:p>
    <w:p>
      <w:r>
        <w:t>作者：吕成龙主编</w:t>
      </w:r>
    </w:p>
    <w:p>
      <w:r>
        <w:t>出版社：北京:紫禁城出版社,2014.06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太璞古香  叶氏哥窑瓷器精品集 评论地址：https://www.jiaokey.com/book/detail/13638293.html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