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书名：室内乐排练教程</w:t>
      </w:r>
    </w:p>
    <w:p>
      <w:r>
        <w:t>作者：姚正学，杜雪，李玲，李菊香，杜达金著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室内乐排练教程 评论地址：https://www.jiaokey.com/book/detail/13638265.html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